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BDBA"/>
    <w:p w14:paraId="6665E0A6">
      <w:pPr>
        <w:bidi w:val="0"/>
        <w:ind w:left="600" w:leftChars="300" w:firstLine="6505" w:firstLineChars="295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a 2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la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la Procedură</w:t>
      </w:r>
    </w:p>
    <w:p w14:paraId="3CF6D6BE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257AFA75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6B36B543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3CE9C6B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4693ED1B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2C23E1BC">
      <w:pPr>
        <w:tabs>
          <w:tab w:val="center" w:pos="4536"/>
          <w:tab w:val="left" w:pos="5355"/>
          <w:tab w:val="right" w:pos="9072"/>
        </w:tabs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Anexat cererii de transfer la cerere, înregistrată la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Direcția Administrarea Domeniului Public și Privat</w:t>
      </w:r>
      <w:r>
        <w:rPr>
          <w:rFonts w:hint="default" w:ascii="Times New Roman" w:hAnsi="Times New Roman" w:cs="Times New Roman"/>
          <w:sz w:val="22"/>
          <w:szCs w:val="22"/>
        </w:rPr>
        <w:t xml:space="preserve"> cu nr…………./…………….</w:t>
      </w:r>
    </w:p>
    <w:p w14:paraId="50AA6E95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1408EF57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6E5D212F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35066DAF">
      <w:pPr>
        <w:tabs>
          <w:tab w:val="center" w:pos="4536"/>
          <w:tab w:val="left" w:pos="5355"/>
          <w:tab w:val="right" w:pos="9072"/>
        </w:tabs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5D413701"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61E0E435"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26FB24E8"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Acord privind prelucrarea datelor cu caracter personal</w:t>
      </w:r>
    </w:p>
    <w:p w14:paraId="238BE40E"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5FE4F6C2"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596FB600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1ACFC838">
      <w:pPr>
        <w:tabs>
          <w:tab w:val="center" w:pos="4536"/>
          <w:tab w:val="left" w:pos="5355"/>
          <w:tab w:val="right" w:pos="9072"/>
        </w:tabs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Subsemnatul/a ..............................................................domiciliat/ă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în ..............................................................</w:t>
      </w:r>
    </w:p>
    <w:p w14:paraId="27B79A0E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cu adresa de e -mail.................................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............................................................................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</w:rPr>
        <w:t xml:space="preserve"> sunt de acord ca datele mele cu caracter personal să fie prelucrate de către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Direcția Administrarea Domeniului Public și Privat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0F4C88F6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53AF0DDA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3D6DE971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650326E1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50B02B2D">
      <w:pPr>
        <w:tabs>
          <w:tab w:val="center" w:pos="4536"/>
          <w:tab w:val="left" w:pos="5355"/>
          <w:tab w:val="right" w:pos="9072"/>
        </w:tabs>
        <w:ind w:firstLine="1430" w:firstLineChars="65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Data,                                                                                          Semnătura,</w:t>
      </w:r>
    </w:p>
    <w:p w14:paraId="2DE2D93A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</w:p>
    <w:p w14:paraId="3150C382">
      <w:pPr>
        <w:tabs>
          <w:tab w:val="center" w:pos="4536"/>
          <w:tab w:val="right" w:pos="9072"/>
        </w:tabs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737433A9">
      <w:pPr>
        <w:tabs>
          <w:tab w:val="left" w:pos="4536"/>
        </w:tabs>
        <w:spacing w:after="1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</w:p>
    <w:p w14:paraId="6F5BC5B7">
      <w:pPr>
        <w:spacing w:after="160"/>
        <w:rPr>
          <w:rFonts w:hint="default" w:ascii="Times New Roman" w:hAnsi="Times New Roman" w:cs="Times New Roman"/>
          <w:sz w:val="22"/>
          <w:szCs w:val="22"/>
        </w:rPr>
      </w:pPr>
    </w:p>
    <w:p w14:paraId="5632DC82"/>
    <w:sectPr>
      <w:pgSz w:w="11906" w:h="16838"/>
      <w:pgMar w:top="720" w:right="720" w:bottom="720" w:left="12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D17395"/>
    <w:rsid w:val="1D8C62EC"/>
    <w:rsid w:val="294F263D"/>
    <w:rsid w:val="2B2B4245"/>
    <w:rsid w:val="39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2024-01-04T07:00:00Z</dcterms:created>
  <dc:creator>Iulia Popescu</dc:creator>
  <cp:lastModifiedBy>raluka first</cp:lastModifiedBy>
  <dcterms:modified xsi:type="dcterms:W3CDTF">2024-09-20T09:07:30Z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5DE9B09E205D416C93601A62341169F1_13</vt:lpwstr>
  </property>
</Properties>
</file>